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书名：小红球，你在哪儿？</w:t>
      </w:r>
    </w:p>
    <w:p>
      <w:r>
        <w:t>作者：（法）帕特里西娅·高特文；（法）雅月图；卡拉扬译</w:t>
      </w:r>
    </w:p>
    <w:p>
      <w:r>
        <w:t>出版社：南京:南京师范大学出版社,2020.03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小红球，你在哪儿？ 评论地址：https://www.jiaokey.com/book/detail/14680841.html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