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第1册  小儿语·续小儿语·弟子规·三字经·百家姓·千字文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圣学根之根  第1册  小儿语·续小儿语·弟子规·三字经·百家姓·千字文  汉语拼音版 评论地址：https://www.jiaokey.com/book/detail/14680890.html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