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我不愿悲伤  第2版</w:t>
      </w:r>
    </w:p>
    <w:p>
      <w:r>
        <w:rPr>
          <w:rFonts w:ascii="宋体" w:hAnsi="宋体" w:eastAsia="宋体"/>
          <w:sz w:val="24"/>
        </w:rPr>
        <w:t>（新西兰）特蕾西·莫罗尼文·图；萧萍译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我不愿悲伤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（新西兰）特蕾西·莫罗尼文·图；萧萍译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本书出售、求购地址：https://www.jiaokey.com/book/detail/14680902.html</w:t>
      </w:r>
    </w:p>
    <w:p>
      <w:r>
        <w:t>更多相关图书推荐：https://www.jiaokey.com</w:t>
      </w:r>
    </w:p>
    <w:p>
      <w:r>
        <w:t>（新西兰）特蕾西·莫罗尼文·图；萧萍译 其他作品：https://www.jiaokey.com/tag/（新西兰）特蕾西·莫罗尼文·图；萧萍译.html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关键词搜索：https://www.jiaokey.com/tag/我不愿悲伤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