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书名：你别想让河马走开</w:t>
      </w:r>
    </w:p>
    <w:p>
      <w:r>
        <w:t>作者：（英）卡奇普尔文，（英）比尔肖图，任溶溶译</w:t>
      </w:r>
    </w:p>
    <w:p>
      <w:r>
        <w:t>出版社：长沙:湖南少儿出版社,2009.07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你别想让河马走开 评论地址：https://www.jiaokey.com/book/detail/14680911.html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