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水色璀璨  18招初学者必知必会的水彩风景技法</w:t>
      </w:r>
    </w:p>
    <w:p>
      <w:r>
        <w:rPr>
          <w:rFonts w:ascii="宋体" w:hAnsi="宋体" w:eastAsia="宋体"/>
          <w:sz w:val="24"/>
        </w:rPr>
        <w:t>灌木文化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水色璀璨  18招初学者必知必会的水彩风景技法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本书出售、求购地址：https://www.jiaokey.com/book/detail/14680928.html</w:t>
      </w:r>
    </w:p>
    <w:p>
      <w:r>
        <w:t>更多相关图书推荐：https://www.jiaokey.com</w:t>
      </w:r>
    </w:p>
    <w:p>
      <w:r>
        <w:t>灌木文化 其他作品：https://www.jiaokey.com/tag/灌木文化.html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关键词搜索：https://www.jiaokey.com/tag/水色璀璨  18招初学者必知必会的水彩风景技法.html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