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基于用户行为感知的移动社交网络信息服务研究</w:t>
      </w:r>
    </w:p>
    <w:p>
      <w:r>
        <w:rPr>
          <w:rFonts w:ascii="宋体" w:hAnsi="宋体" w:eastAsia="宋体"/>
          <w:sz w:val="24"/>
        </w:rPr>
        <w:t>张继东著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基于用户行为感知的移动社交网络信息服务研究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本书出售、求购地址：https://www.jiaokey.com/book/detail/14680932.html</w:t>
      </w:r>
    </w:p>
    <w:p>
      <w:r>
        <w:t>更多相关图书推荐：https://www.jiaokey.com</w:t>
      </w:r>
    </w:p>
    <w:p>
      <w:r>
        <w:t>张继东著 其他作品：https://www.jiaokey.com/tag/张继东著.html</w:t>
      </w:r>
    </w:p>
    <w:p>
      <w:r>
        <w:t>关键词搜索：https://www.jiaokey.com/tag/基于用户行为感知的移动社交网络信息服务研究.html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