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书名：赋能  新创企业的成长课</w:t>
      </w:r>
    </w:p>
    <w:p>
      <w:r>
        <w:t>作者：程天纵著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赋能  新创企业的成长课 评论地址：https://www.jiaokey.com/book/detail/14681203.html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