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书名：新能源汽车技术100问</w:t>
      </w:r>
    </w:p>
    <w:p>
      <w:r>
        <w:t>作者：高建平主编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新能源汽车技术100问 评论地址：https://www.jiaokey.com/book/detail/14681389.html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