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书名：配网设备交接试验作业指引</w:t>
      </w:r>
    </w:p>
    <w:p>
      <w:r>
        <w:t>作者：汤毅主编；中国南方电网广州白云供电局编</w:t>
      </w:r>
    </w:p>
    <w:p>
      <w:r>
        <w:t>出版社：北京：中国电力出版社</w:t>
      </w:r>
    </w:p>
    <w:p>
      <w:r>
        <w:t>出版日期：2019</w:t>
      </w:r>
    </w:p>
    <w:p>
      <w:r>
        <w:t>总页数：52</w:t>
      </w:r>
    </w:p>
    <w:p>
      <w:r>
        <w:t>更多请访问教客网: www.jiaokey.com</w:t>
      </w:r>
    </w:p>
    <w:p>
      <w:r>
        <w:t>配网设备交接试验作业指引 评论地址：https://www.jiaokey.com/book/detail/14681439.html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