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Excel人力资源管理实操全流程演练</w:t>
      </w:r>
    </w:p>
    <w:p>
      <w:r>
        <w:rPr>
          <w:rFonts w:ascii="宋体" w:hAnsi="宋体" w:eastAsia="宋体"/>
          <w:sz w:val="24"/>
        </w:rPr>
        <w:t>张丹责任编辑；（中国）杨小丽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Excel人力资源管理实操全流程演练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张丹责任编辑；（中国）杨小丽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本书出售、求购地址：https://www.jiaokey.com/book/detail/14681815.html</w:t>
      </w:r>
    </w:p>
    <w:p>
      <w:r>
        <w:t>更多相关图书推荐：https://www.jiaokey.com</w:t>
      </w:r>
    </w:p>
    <w:p>
      <w:r>
        <w:t>张丹责任编辑；（中国）杨小丽 其他作品：https://www.jiaokey.com/tag/张丹责任编辑；（中国）杨小丽.html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关键词搜索：https://www.jiaokey.com/tag/Excel人力资源管理实操全流程演练.html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