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书名：艺术大师  伊涅斯塔自传</w:t>
      </w:r>
    </w:p>
    <w:p>
      <w:r>
        <w:t>作者：（西班牙）安德烈斯·伊涅斯&lt;font color=Red&gt;塔&lt;/font&gt;</w:t>
      </w:r>
    </w:p>
    <w:p>
      <w:r>
        <w:t>出版社：北京:金城出版社,2019.10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艺术大师  伊涅斯塔自传 评论地址：https://www.jiaokey.com/book/detail/14681854.html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