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书名：同名人</w:t>
      </w:r>
    </w:p>
    <w:p>
      <w:r>
        <w:t>作者：吴冰青，卢肖慧译；（美国）裘帕·拉希莉</w:t>
      </w:r>
    </w:p>
    <w:p>
      <w:r>
        <w:t>出版社：杭州:浙江文艺出版社,2019.05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同名人 评论地址：https://www.jiaokey.com/book/detail/14681882.html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