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书名：乡的愁</w:t>
      </w:r>
    </w:p>
    <w:p>
      <w:r>
        <w:t>作者：徐世尧著</w:t>
      </w:r>
    </w:p>
    <w:p>
      <w:r>
        <w:t>出版社：广州:中山大学出版社,2019.01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乡的愁 评论地址：https://www.jiaokey.com/book/detail/14682202.html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