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书名：我和我的同龄人</w:t>
      </w:r>
    </w:p>
    <w:p>
      <w:r>
        <w:t>作者：（中国）王亚晖</w:t>
      </w:r>
    </w:p>
    <w:p>
      <w:r>
        <w:t>出版社：北京:中国发展出版社,2019.08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我和我的同龄人 评论地址：https://www.jiaokey.com/book/detail/14682221.html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