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  孩子，为你自己读书</w:t>
      </w:r>
    </w:p>
    <w:p>
      <w:r>
        <w:t>作者：于丽</w:t>
      </w:r>
    </w:p>
    <w:p>
      <w:r>
        <w:t>出版社：长春:吉林文史出版社,2019.06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微阅读  孩子，为你自己读书 评论地址：https://www.jiaokey.com/book/detail/14682274.html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