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书名：危机铸就领袖</w:t>
      </w:r>
    </w:p>
    <w:p>
      <w:r>
        <w:t>作者：（美）南希·科恩（Nancy Koehn）著</w:t>
      </w:r>
    </w:p>
    <w:p>
      <w:r>
        <w:t>出版社：北京:东方出版社,2019.07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危机铸就领袖 评论地址：https://www.jiaokey.com/book/detail/14682327.html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