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书名：冥想日记</w:t>
      </w:r>
    </w:p>
    <w:p>
      <w:r>
        <w:t>作者：（英）詹姆斯·艾伦著；胡彧译</w:t>
      </w:r>
    </w:p>
    <w:p>
      <w:r>
        <w:t>出版社：海口:海南出版社,2019.10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冥想日记 评论地址：https://www.jiaokey.com/book/detail/14682331.html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