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书名：一座城池的史诗</w:t>
      </w:r>
    </w:p>
    <w:p>
      <w:r>
        <w:t>作者：陈强责任编辑；（中国）张薇</w:t>
      </w:r>
    </w:p>
    <w:p>
      <w:r>
        <w:t>出版社：上海：上海大学出版社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一座城池的史诗 评论地址：https://www.jiaokey.com/book/detail/14682402.html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