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书名：共赏河山</w:t>
      </w:r>
    </w:p>
    <w:p>
      <w:r>
        <w:t>作者：苏佩吟著</w:t>
      </w:r>
    </w:p>
    <w:p>
      <w:r>
        <w:t>出版社：留山大学出版社,2010.06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共赏河山 评论地址：https://www.jiaokey.com/book/detail/14682454.html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