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书名：离乡的亦坚</w:t>
      </w:r>
    </w:p>
    <w:p>
      <w:r>
        <w:t>作者：王克难</w:t>
      </w:r>
    </w:p>
    <w:p>
      <w:r>
        <w:t>出版社：2010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离乡的亦坚 评论地址：https://www.jiaokey.com/book/detail/14682464.html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