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书名：枫华正茂</w:t>
      </w:r>
    </w:p>
    <w:p>
      <w:r>
        <w:t>作者：陈浩泉编</w:t>
      </w:r>
    </w:p>
    <w:p>
      <w:r>
        <w:t>出版社：加拿大华裔作家协会,2009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枫华正茂 评论地址：https://www.jiaokey.com/book/detail/14682513.html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