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书名：只能陪你走一程</w:t>
      </w:r>
    </w:p>
    <w:p>
      <w:r>
        <w:t>作者：蕊希著</w:t>
      </w:r>
    </w:p>
    <w:p>
      <w:r>
        <w:t>出版社：长沙:湖南文艺出版社,2019.07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只能陪你走一程 评论地址：https://www.jiaokey.com/book/detail/14682535.html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