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书名：千鹤居丛笔</w:t>
      </w:r>
    </w:p>
    <w:p>
      <w:r>
        <w:t>作者：沈学强著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千鹤居丛笔 评论地址：https://www.jiaokey.com/book/detail/14682685.html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