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书名：搭建！中世纪城堡  探索考古学的纸艺玩具</w:t>
      </w:r>
    </w:p>
    <w:p>
      <w:r>
        <w:t>作者：（英）阿娜丽·西曼著</w:t>
      </w:r>
    </w:p>
    <w:p>
      <w:r>
        <w:t>出版社：北京：北京美术摄影出版社</w:t>
      </w:r>
    </w:p>
    <w:p>
      <w:r>
        <w:t>出版日期：2018</w:t>
      </w:r>
    </w:p>
    <w:p>
      <w:r>
        <w:t>总页数：80</w:t>
      </w:r>
    </w:p>
    <w:p>
      <w:r>
        <w:t>更多请访问教客网: www.jiaokey.com</w:t>
      </w:r>
    </w:p>
    <w:p>
      <w:r>
        <w:t>搭建！中世纪城堡  探索考古学的纸艺玩具 评论地址：https://www.jiaokey.com/book/detail/14683003.html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