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喀斯特山区资源环境脆弱性机制与安全评价研究</w:t>
      </w:r>
    </w:p>
    <w:p>
      <w:r>
        <w:rPr>
          <w:rFonts w:ascii="宋体" w:hAnsi="宋体" w:eastAsia="宋体"/>
          <w:sz w:val="24"/>
        </w:rPr>
        <w:t>吴良林著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喀斯特山区资源环境脆弱性机制与安全评价研究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本书出售、求购地址：https://www.jiaokey.com/book/detail/14683023.html</w:t>
      </w:r>
    </w:p>
    <w:p>
      <w:r>
        <w:t>更多相关图书推荐：https://www.jiaokey.com</w:t>
      </w:r>
    </w:p>
    <w:p>
      <w:r>
        <w:t>吴良林著 其他作品：https://www.jiaokey.com/tag/吴良林著.html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关键词搜索：https://www.jiaokey.com/tag/喀斯特山区资源环境脆弱性机制与安全评价研究.html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