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先生归来兮  晏阳初，为育新民除文盲</w:t>
      </w:r>
    </w:p>
    <w:p>
      <w:r>
        <w:rPr>
          <w:rFonts w:ascii="宋体" w:hAnsi="宋体" w:eastAsia="宋体"/>
          <w:sz w:val="24"/>
        </w:rPr>
        <w:t>晏阳初，雷洁琼著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先生归来兮  晏阳初，为育新民除文盲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晏阳初，雷洁琼著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本书出售、求购地址：https://www.jiaokey.com/book/detail/14683043.html</w:t>
      </w:r>
    </w:p>
    <w:p>
      <w:r>
        <w:t>更多相关图书推荐：https://www.jiaokey.com</w:t>
      </w:r>
    </w:p>
    <w:p>
      <w:r>
        <w:t>晏阳初，雷洁琼著 其他作品：https://www.jiaokey.com/tag/晏阳初，雷洁琼著.html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关键词搜索：https://www.jiaokey.com/tag/先生归来兮  晏阳初，为育新民除文盲.html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