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书名：一心无累  便是良辰</w:t>
      </w:r>
    </w:p>
    <w:p>
      <w:r>
        <w:t>作者：朱六鹏责任编辑；马德</w:t>
      </w:r>
    </w:p>
    <w:p>
      <w:r>
        <w:t>出版社：北京:台海出版社,2019.07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一心无累  便是良辰 评论地址：https://www.jiaokey.com/book/detail/14683128.html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