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书名：我的眼光是碎的</w:t>
      </w:r>
    </w:p>
    <w:p>
      <w:r>
        <w:t>作者：月曲了</w:t>
      </w:r>
    </w:p>
    <w:p>
      <w:r>
        <w:t>出版社：秀威资讯,2010.01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我的眼光是碎的 评论地址：https://www.jiaokey.com/book/detail/14683185.html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