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书名：千岛珍珠  菲华作协会员诗文集</w:t>
      </w:r>
    </w:p>
    <w:p>
      <w:r>
        <w:t>作者：吴梓瑜，洪仁玉，王勇主编</w:t>
      </w:r>
    </w:p>
    <w:p>
      <w:r>
        <w:t>出版社：菲律宾华文作家协会,2018.07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千岛珍珠  菲华作协会员诗文集 评论地址：https://www.jiaokey.com/book/detail/14683203.html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