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书名：阡陌上的遐想</w:t>
      </w:r>
    </w:p>
    <w:p>
      <w:r>
        <w:t>作者：何乃健著</w:t>
      </w:r>
    </w:p>
    <w:p>
      <w:r>
        <w:t>出版社：怡保观音堂法雨出版小组,2010.09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阡陌上的遐想 评论地址：https://www.jiaokey.com/book/detail/14683215.html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