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书名：一凡微型小说及其赏析</w:t>
      </w:r>
    </w:p>
    <w:p>
      <w:r>
        <w:t>作者：王昭英著</w:t>
      </w:r>
    </w:p>
    <w:p>
      <w:r>
        <w:t>出版社：新加坡斯雅舍,2008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一凡微型小说及其赏析 评论地址：https://www.jiaokey.com/book/detail/14683216.html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