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书名：诗有别趣</w:t>
      </w:r>
    </w:p>
    <w:p>
      <w:r>
        <w:t>作者：李茀民著</w:t>
      </w:r>
    </w:p>
    <w:p>
      <w:r>
        <w:t>出版社：新加坡作家协会,2016.08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诗有别趣 评论地址：https://www.jiaokey.com/book/detail/14683217.html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