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书名：激薄停浇</w:t>
      </w:r>
    </w:p>
    <w:p>
      <w:r>
        <w:t>作者：霖柏著</w:t>
      </w:r>
    </w:p>
    <w:p>
      <w:r>
        <w:t>出版社：漫延书房,2013.09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激薄停浇 评论地址：https://www.jiaokey.com/book/detail/14683225.html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