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书名：洛萍小说选</w:t>
      </w:r>
    </w:p>
    <w:p>
      <w:r>
        <w:t>作者：洛&lt;font color=Red&gt;萍&lt;/font&gt;著</w:t>
      </w:r>
    </w:p>
    <w:p>
      <w:r>
        <w:t>出版社：新加坡文艺协会,2002.12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洛萍小说选 评论地址：https://www.jiaokey.com/book/detail/14683230.html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