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书名：“一带一路”与泰华文学国际学术研讨会论文集</w:t>
      </w:r>
    </w:p>
    <w:p>
      <w:r>
        <w:t>作者：留中总会文艺写作学会，泰国皇太后大学孔子学院</w:t>
      </w:r>
    </w:p>
    <w:p>
      <w:r>
        <w:t>出版社：留中大学出版社,2016.07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“一带一路”与泰华文学国际学术研讨会论文集 评论地址：https://www.jiaokey.com/book/detail/14683242.html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