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书名：谁道风情老无份</w:t>
      </w:r>
    </w:p>
    <w:p>
      <w:r>
        <w:t>作者：蓉子著</w:t>
      </w:r>
    </w:p>
    <w:p>
      <w:r>
        <w:t>出版社：金阳出版社,1996.04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谁道风情老无份 评论地址：https://www.jiaokey.com/book/detail/14683249.html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