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书名：杆子上的铜蛇</w:t>
      </w:r>
    </w:p>
    <w:p>
      <w:r>
        <w:t>作者：林子著</w:t>
      </w:r>
    </w:p>
    <w:p>
      <w:r>
        <w:t>出版社：OTKidsDream,2018.08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杆子上的铜蛇 评论地址：https://www.jiaokey.com/book/detail/14683262.html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