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书名：履痕</w:t>
      </w:r>
    </w:p>
    <w:p>
      <w:r>
        <w:t>作者：陈少华著</w:t>
      </w:r>
    </w:p>
    <w:p>
      <w:r>
        <w:t>出版社：香港文学报社出版公司,1994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履痕 评论地址：https://www.jiaokey.com/book/detail/14683325.html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