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书名：在写作中还乡</w:t>
      </w:r>
    </w:p>
    <w:p>
      <w:r>
        <w:t>作者：姚嘉为</w:t>
      </w:r>
    </w:p>
    <w:p>
      <w:r>
        <w:t>出版社：允晨,2011.10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在写作中还乡 评论地址：https://www.jiaokey.com/book/detail/14683362.html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