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书名：李天生硬笔书法口诀</w:t>
      </w:r>
    </w:p>
    <w:p>
      <w:r>
        <w:t>作者：李天生著</w:t>
      </w:r>
    </w:p>
    <w:p>
      <w:r>
        <w:t>出版社：沈阳：辽宁民族出版社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李天生硬笔书法口诀 评论地址：https://www.jiaokey.com/book/detail/14683576.html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