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书名：天地一沙鸥  荀运昌书法集</w:t>
      </w:r>
    </w:p>
    <w:p>
      <w:r>
        <w:t>作者：曹建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天地一沙鸥  荀运昌书法集 评论地址：https://www.jiaokey.com/book/detail/14683730.html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