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书名：“一带一路”视阈中滇西跨境民族文化交流与发展研究</w:t>
      </w:r>
    </w:p>
    <w:p>
      <w:r>
        <w:t>作者：杨耀程主编</w:t>
      </w:r>
    </w:p>
    <w:p>
      <w:r>
        <w:t>出版社：北京:民族出版社,2019.06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“一带一路”视阈中滇西跨境民族文化交流与发展研究 评论地址：https://www.jiaokey.com/book/detail/14684072.html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