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书名：河南“双创”发展评价指标体系研究  2015-2017</w:t>
      </w:r>
    </w:p>
    <w:p>
      <w:r>
        <w:t>作者:杨莹责任编辑；方润生</w:t>
      </w:r>
    </w:p>
    <w:p>
      <w:r>
        <w:t>出版社:北京:中国经济出版社,2018.08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河南“双创”发展评价指标体系研究  2015-2017评论地址：https://www.jiaokey.com/book/detail/14684246.html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