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书名：离开的，留下的</w:t>
      </w:r>
    </w:p>
    <w:p>
      <w:r>
        <w:t>作者：（意大利）埃莱娜﹒费兰特著，陈英译</w:t>
      </w:r>
    </w:p>
    <w:p>
      <w:r>
        <w:t>出版社：上海:上海文艺出版社,2019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离开的，留下的 评论地址：https://www.jiaokey.com/book/detail/14684703.html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