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书名：别吃了拖延症的亏</w:t>
      </w:r>
    </w:p>
    <w:p>
      <w:r>
        <w:t>作者：牧原著</w:t>
      </w:r>
    </w:p>
    <w:p>
      <w:r>
        <w:t>出版社：哈尔滨:北方文艺出版社,2019.10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别吃了拖延症的亏 评论地址：https://www.jiaokey.com/book/detail/14684737.html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