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书名：所谓情商高就是懂分寸</w:t>
      </w:r>
    </w:p>
    <w:p>
      <w:r>
        <w:t>作者：（中国）陈玉新</w:t>
      </w:r>
    </w:p>
    <w:p>
      <w:r>
        <w:t>出版社：北京:台海出版社,2019.10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所谓情商高就是懂分寸 评论地址：https://www.jiaokey.com/book/detail/14684750.html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