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书名：孤岛上的23堂写作课</w:t>
      </w:r>
    </w:p>
    <w:p>
      <w:r>
        <w:t>作者：张皓舒译；（意大利）帕多文尼高·巴卡拉里奥，亚历山德罗·加蒂</w:t>
      </w:r>
    </w:p>
    <w:p>
      <w:r>
        <w:t>出版社：天津:新蕾出版社,2019.09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孤岛上的23堂写作课 评论地址：https://www.jiaokey.com/book/detail/14684769.html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