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书名：阿富汗的中国玫瑰</w:t>
      </w:r>
    </w:p>
    <w:p>
      <w:r>
        <w:t>作者：（中国）&lt;font color=Red&gt;朴&lt;/font&gt;锦兰</w:t>
      </w:r>
    </w:p>
    <w:p>
      <w:r>
        <w:t>出版社：哈尔滨:哈尔滨出版社,2019.10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阿富汗的中国玫瑰 评论地址：https://www.jiaokey.com/book/detail/14684848.html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