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书名：越是我故乡</w:t>
      </w:r>
    </w:p>
    <w:p>
      <w:r>
        <w:t>作者：（中国）王征宇</w:t>
      </w:r>
    </w:p>
    <w:p>
      <w:r>
        <w:t>出版社：杭州:浙江文艺出版社,2019.08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越是我故乡 评论地址：https://www.jiaokey.com/book/detail/14684876.html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