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书名：你我淡然邂逅，共品一盏清茶</w:t>
      </w:r>
    </w:p>
    <w:p>
      <w:r>
        <w:t>作者：桃乐工作室主编</w:t>
      </w:r>
    </w:p>
    <w:p>
      <w:r>
        <w:t>出版社：哈尔滨:哈尔滨出版社,2019.03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你我淡然邂逅，共品一盏清茶 评论地址：https://www.jiaokey.com/book/detail/14684922.html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